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C0F0" w14:textId="77777777" w:rsidR="00350174" w:rsidRDefault="00350174" w:rsidP="00073B1F">
      <w:pPr>
        <w:rPr>
          <w:sz w:val="24"/>
          <w:szCs w:val="24"/>
        </w:rPr>
      </w:pPr>
    </w:p>
    <w:p w14:paraId="561C874E" w14:textId="32D78496" w:rsidR="00350174" w:rsidRPr="00DA40AA" w:rsidRDefault="00350174" w:rsidP="00350174">
      <w:pPr>
        <w:spacing w:before="120"/>
        <w:jc w:val="center"/>
        <w:rPr>
          <w:b/>
          <w:bCs/>
          <w:sz w:val="32"/>
          <w:szCs w:val="32"/>
        </w:rPr>
      </w:pPr>
      <w:r>
        <w:rPr>
          <w:b/>
          <w:bCs/>
          <w:sz w:val="32"/>
          <w:szCs w:val="32"/>
        </w:rPr>
        <w:t>Spittal Community Council</w:t>
      </w:r>
    </w:p>
    <w:p w14:paraId="1F7F9986" w14:textId="77777777" w:rsidR="00350174" w:rsidRPr="00CA104D" w:rsidRDefault="00350174" w:rsidP="00350174">
      <w:r w:rsidRPr="00CA104D">
        <w:t>Financial year ending 31 March 202</w:t>
      </w:r>
      <w:r>
        <w:t>6</w:t>
      </w:r>
    </w:p>
    <w:p w14:paraId="7D316984" w14:textId="4F3E303E" w:rsidR="00350174" w:rsidRPr="00CA104D" w:rsidRDefault="00350174" w:rsidP="00350174">
      <w:pPr>
        <w:pStyle w:val="ListParagraph"/>
        <w:numPr>
          <w:ilvl w:val="0"/>
          <w:numId w:val="11"/>
        </w:numPr>
        <w:tabs>
          <w:tab w:val="left" w:pos="567"/>
        </w:tabs>
        <w:spacing w:before="240" w:after="40" w:line="259" w:lineRule="auto"/>
        <w:ind w:left="567" w:hanging="567"/>
      </w:pPr>
      <w:r w:rsidRPr="00CA104D">
        <w:t xml:space="preserve">Date of announcement </w:t>
      </w:r>
      <w:r w:rsidR="003F2F98">
        <w:rPr>
          <w:b/>
          <w:bCs/>
        </w:rPr>
        <w:t>8</w:t>
      </w:r>
      <w:r w:rsidRPr="00350174">
        <w:rPr>
          <w:b/>
          <w:bCs/>
          <w:vertAlign w:val="superscript"/>
        </w:rPr>
        <w:t>th</w:t>
      </w:r>
      <w:r w:rsidRPr="00350174">
        <w:rPr>
          <w:b/>
          <w:bCs/>
        </w:rPr>
        <w:t xml:space="preserve"> July 2026</w:t>
      </w:r>
    </w:p>
    <w:p w14:paraId="6BA9E3DD" w14:textId="77777777" w:rsidR="00350174" w:rsidRPr="00CA104D" w:rsidRDefault="00350174" w:rsidP="00350174">
      <w:pPr>
        <w:pStyle w:val="ListParagraph"/>
        <w:tabs>
          <w:tab w:val="left" w:pos="567"/>
        </w:tabs>
        <w:spacing w:after="0" w:line="240" w:lineRule="auto"/>
        <w:ind w:left="567"/>
      </w:pPr>
    </w:p>
    <w:p w14:paraId="6F977950" w14:textId="77777777" w:rsidR="00350174" w:rsidRDefault="00350174" w:rsidP="00350174">
      <w:pPr>
        <w:pStyle w:val="ListParagraph"/>
        <w:numPr>
          <w:ilvl w:val="0"/>
          <w:numId w:val="11"/>
        </w:numPr>
        <w:tabs>
          <w:tab w:val="left" w:pos="567"/>
        </w:tabs>
        <w:spacing w:before="240" w:after="40" w:line="259" w:lineRule="auto"/>
        <w:ind w:left="567" w:hanging="567"/>
      </w:pPr>
      <w:r w:rsidRPr="00CA104D">
        <w:t xml:space="preserve">Each year the annual accounts are audited by the Auditor General for Wales. Prior to this date, any interested person </w:t>
      </w:r>
      <w:proofErr w:type="gramStart"/>
      <w:r w:rsidRPr="00CA104D">
        <w:t>has the opportunity to</w:t>
      </w:r>
      <w:proofErr w:type="gramEnd"/>
      <w:r w:rsidRPr="00CA104D">
        <w:t xml:space="preserve"> inspect and make copies of the accounts and all books, deeds, contracts, bills, vouchers and receipts </w:t>
      </w:r>
      <w:proofErr w:type="spellStart"/>
      <w:r w:rsidRPr="00CA104D">
        <w:t>etc</w:t>
      </w:r>
      <w:proofErr w:type="spellEnd"/>
      <w:r w:rsidRPr="00CA104D">
        <w:t xml:space="preserve"> relating to them for 20 working days on reasonable notice. For the year </w:t>
      </w:r>
      <w:proofErr w:type="gramStart"/>
      <w:r w:rsidRPr="00CA104D">
        <w:t>ended</w:t>
      </w:r>
      <w:proofErr w:type="gramEnd"/>
      <w:r w:rsidRPr="00CA104D">
        <w:t xml:space="preserve"> 31 March 202</w:t>
      </w:r>
      <w:r>
        <w:t>6</w:t>
      </w:r>
      <w:r w:rsidRPr="00CA104D">
        <w:t>, these documents will be available on reasonable notice on application to:</w:t>
      </w:r>
    </w:p>
    <w:p w14:paraId="64FB9EA7" w14:textId="4B4B023B" w:rsidR="00350174" w:rsidRPr="00350174" w:rsidRDefault="00350174" w:rsidP="00350174">
      <w:pPr>
        <w:tabs>
          <w:tab w:val="left" w:pos="567"/>
        </w:tabs>
        <w:spacing w:before="240" w:after="40" w:line="259" w:lineRule="auto"/>
        <w:jc w:val="center"/>
        <w:rPr>
          <w:b/>
          <w:bCs/>
        </w:rPr>
      </w:pPr>
      <w:r w:rsidRPr="00350174">
        <w:rPr>
          <w:b/>
          <w:bCs/>
        </w:rPr>
        <w:t>Daniel Jones</w:t>
      </w:r>
      <w:r w:rsidRPr="00350174">
        <w:rPr>
          <w:b/>
          <w:bCs/>
        </w:rPr>
        <w:br/>
        <w:t>Clerk to Spittal Community Council</w:t>
      </w:r>
      <w:r w:rsidRPr="00350174">
        <w:rPr>
          <w:b/>
          <w:bCs/>
        </w:rPr>
        <w:br/>
        <w:t>Email: clerk@spittal-cc.gov.uk</w:t>
      </w:r>
    </w:p>
    <w:p w14:paraId="07B12E5C" w14:textId="77777777" w:rsidR="00350174" w:rsidRPr="00CA104D" w:rsidRDefault="00350174" w:rsidP="00350174">
      <w:pPr>
        <w:spacing w:after="0" w:line="240" w:lineRule="auto"/>
      </w:pPr>
    </w:p>
    <w:p w14:paraId="0A2A087B" w14:textId="31D3FC98" w:rsidR="00350174" w:rsidRPr="00CA104D" w:rsidRDefault="00350174" w:rsidP="00350174">
      <w:pPr>
        <w:jc w:val="center"/>
      </w:pPr>
      <w:r w:rsidRPr="00CA104D">
        <w:t xml:space="preserve">between the hours of </w:t>
      </w:r>
      <w:r>
        <w:t xml:space="preserve">9.00 am – 5.00 pm </w:t>
      </w:r>
      <w:r w:rsidRPr="00CA104D">
        <w:t>on Monday to Friday</w:t>
      </w:r>
    </w:p>
    <w:p w14:paraId="099411A8" w14:textId="3BAFC9E4" w:rsidR="00350174" w:rsidRPr="00CA104D" w:rsidRDefault="00350174" w:rsidP="00350174">
      <w:pPr>
        <w:jc w:val="center"/>
      </w:pPr>
      <w:r w:rsidRPr="00CA104D">
        <w:t xml:space="preserve">commencing on </w:t>
      </w:r>
      <w:r>
        <w:tab/>
      </w:r>
      <w:r>
        <w:rPr>
          <w:b/>
          <w:bCs/>
        </w:rPr>
        <w:t>13</w:t>
      </w:r>
      <w:r w:rsidRPr="00002D92">
        <w:rPr>
          <w:b/>
          <w:bCs/>
        </w:rPr>
        <w:t xml:space="preserve"> July 2026</w:t>
      </w:r>
    </w:p>
    <w:p w14:paraId="10760BA3" w14:textId="2186FD74" w:rsidR="00350174" w:rsidRPr="00CA104D" w:rsidRDefault="00350174" w:rsidP="00350174">
      <w:pPr>
        <w:jc w:val="center"/>
      </w:pPr>
      <w:r w:rsidRPr="00CA104D">
        <w:t>and ending on</w:t>
      </w:r>
      <w:r>
        <w:tab/>
      </w:r>
      <w:r>
        <w:tab/>
      </w:r>
      <w:r>
        <w:rPr>
          <w:b/>
          <w:bCs/>
        </w:rPr>
        <w:t>7 August</w:t>
      </w:r>
      <w:r w:rsidRPr="00002D92">
        <w:rPr>
          <w:b/>
          <w:bCs/>
        </w:rPr>
        <w:t xml:space="preserve"> 2026</w:t>
      </w:r>
    </w:p>
    <w:p w14:paraId="1BA92922" w14:textId="77777777" w:rsidR="00350174" w:rsidRPr="00CA104D" w:rsidRDefault="00350174" w:rsidP="00350174">
      <w:pPr>
        <w:spacing w:after="0" w:line="240" w:lineRule="auto"/>
      </w:pPr>
    </w:p>
    <w:p w14:paraId="439BCAAD" w14:textId="77777777" w:rsidR="00350174" w:rsidRPr="00CA104D" w:rsidRDefault="00350174" w:rsidP="00350174">
      <w:pPr>
        <w:pStyle w:val="ListParagraph"/>
        <w:numPr>
          <w:ilvl w:val="0"/>
          <w:numId w:val="11"/>
        </w:numPr>
        <w:tabs>
          <w:tab w:val="left" w:pos="567"/>
        </w:tabs>
        <w:spacing w:before="120" w:after="40" w:line="259" w:lineRule="auto"/>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4ABB3A12" w14:textId="77777777" w:rsidR="00350174" w:rsidRPr="00CA104D" w:rsidRDefault="00350174" w:rsidP="00350174">
      <w:pPr>
        <w:pStyle w:val="Bullet"/>
        <w:tabs>
          <w:tab w:val="left" w:pos="1134"/>
        </w:tabs>
        <w:spacing w:before="120" w:after="40"/>
      </w:pPr>
      <w:r w:rsidRPr="00CA104D">
        <w:t>the right to question the Auditor General about the accounts.</w:t>
      </w:r>
    </w:p>
    <w:p w14:paraId="0BAF9B9C" w14:textId="77777777" w:rsidR="00350174" w:rsidRDefault="00350174" w:rsidP="00350174">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2E3D1F4F" w14:textId="77777777" w:rsidR="00350174" w:rsidRPr="00CA104D" w:rsidRDefault="00350174" w:rsidP="00350174">
      <w:pPr>
        <w:pStyle w:val="Bullet"/>
        <w:numPr>
          <w:ilvl w:val="0"/>
          <w:numId w:val="0"/>
        </w:numPr>
        <w:tabs>
          <w:tab w:val="left" w:pos="1134"/>
        </w:tabs>
        <w:spacing w:before="120" w:after="40"/>
        <w:ind w:left="1134"/>
      </w:pPr>
    </w:p>
    <w:p w14:paraId="6AF165B1" w14:textId="77777777" w:rsidR="00350174" w:rsidRPr="00CA104D" w:rsidRDefault="00350174" w:rsidP="00350174">
      <w:r w:rsidRPr="00CA104D">
        <w:t xml:space="preserve">The Auditor General can be contacted via: Community Council Audits, Audit Wales, 1 Capital Quarter, Tyndall Street, Cardiff, CF10 4BZ or by email at </w:t>
      </w:r>
      <w:hyperlink r:id="rId6" w:history="1">
        <w:r w:rsidRPr="00CA104D">
          <w:rPr>
            <w:rStyle w:val="Hyperlink"/>
          </w:rPr>
          <w:t>communitycouncilaudits@audit.wales</w:t>
        </w:r>
      </w:hyperlink>
      <w:r w:rsidRPr="00CA104D">
        <w:t xml:space="preserve">. </w:t>
      </w:r>
    </w:p>
    <w:p w14:paraId="49D73614" w14:textId="77777777" w:rsidR="00350174" w:rsidRDefault="00350174" w:rsidP="00350174">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604283FE" w14:textId="77777777" w:rsidR="00350174" w:rsidRDefault="00350174" w:rsidP="00350174">
      <w:r>
        <w:br w:type="page"/>
      </w:r>
    </w:p>
    <w:p w14:paraId="72CE823C" w14:textId="77777777" w:rsidR="00350174" w:rsidRPr="003D2620" w:rsidRDefault="00350174" w:rsidP="00350174">
      <w:pPr>
        <w:pStyle w:val="Heading2"/>
      </w:pPr>
      <w:r w:rsidRPr="003D2620">
        <w:lastRenderedPageBreak/>
        <w:t>Electors’ rights under the Public Audit (Wales) Act 2004</w:t>
      </w:r>
    </w:p>
    <w:p w14:paraId="77672544" w14:textId="77777777" w:rsidR="00350174" w:rsidRPr="003D2620" w:rsidRDefault="00350174" w:rsidP="00350174">
      <w:pPr>
        <w:spacing w:line="240" w:lineRule="auto"/>
      </w:pPr>
      <w:r w:rsidRPr="003D2620">
        <w:t>By law, anyone may inspect the council’s accounts. If you are registered to vote in local council elections, you (or someone acting on your behalf) also have the right to ask the Auditor General questions about the accounts and to raise formal objections.</w:t>
      </w:r>
    </w:p>
    <w:p w14:paraId="4B0D8A14" w14:textId="77777777" w:rsidR="00350174" w:rsidRPr="003D2620" w:rsidRDefault="00350174" w:rsidP="00350174">
      <w:pPr>
        <w:spacing w:before="120" w:line="240" w:lineRule="auto"/>
      </w:pPr>
      <w:r w:rsidRPr="003D2620">
        <w:rPr>
          <w:rStyle w:val="Heading3Char"/>
        </w:rPr>
        <w:t>Inspecting the accounts</w:t>
      </w:r>
      <w:r w:rsidRPr="003D2620">
        <w:rPr>
          <w:rStyle w:val="Heading3Char"/>
        </w:rPr>
        <w:br/>
      </w:r>
      <w:r w:rsidRPr="003D2620">
        <w:t xml:space="preserve">Once the council has </w:t>
      </w:r>
      <w:proofErr w:type="spellStart"/>
      <w:r w:rsidRPr="003D2620">
        <w:t>finalised</w:t>
      </w:r>
      <w:proofErr w:type="spellEnd"/>
      <w:r w:rsidRPr="003D2620">
        <w:t xml:space="preserve"> its accounts, it must advertise that they are available for inspection. After giving reasonable notice, you may inspect the accounts and supporting documents for 20 working days. Copies may be requested, although a copying charge may apply.</w:t>
      </w:r>
    </w:p>
    <w:p w14:paraId="6176FC27" w14:textId="77777777" w:rsidR="00350174" w:rsidRPr="003D2620" w:rsidRDefault="00350174" w:rsidP="00350174">
      <w:pPr>
        <w:spacing w:before="120" w:line="240" w:lineRule="auto"/>
      </w:pPr>
      <w:r w:rsidRPr="003D2620">
        <w:rPr>
          <w:rStyle w:val="Heading3Char"/>
        </w:rPr>
        <w:t>Asking the auditor questions</w:t>
      </w:r>
      <w:r w:rsidRPr="003D2620">
        <w:rPr>
          <w:rStyle w:val="Heading3Char"/>
        </w:rPr>
        <w:br/>
      </w:r>
      <w:proofErr w:type="spellStart"/>
      <w:r w:rsidRPr="003D2620">
        <w:t>Questions</w:t>
      </w:r>
      <w:proofErr w:type="spellEnd"/>
      <w:r w:rsidRPr="003D2620">
        <w:t xml:space="preserve"> may only be asked about the accounts that are subject to audit. The Auditor General does not have to answer questions about council policies, decisions or procedures unless they directly relate to the </w:t>
      </w:r>
      <w:proofErr w:type="gramStart"/>
      <w:r w:rsidRPr="003D2620">
        <w:t>accounts, and</w:t>
      </w:r>
      <w:proofErr w:type="gramEnd"/>
      <w:r w:rsidRPr="003D2620">
        <w:t xml:space="preserve"> does not have to say whether something is lawful or reasonable.</w:t>
      </w:r>
    </w:p>
    <w:p w14:paraId="2CB44AAC" w14:textId="77777777" w:rsidR="00350174" w:rsidRPr="003D2620" w:rsidRDefault="00350174" w:rsidP="00350174">
      <w:pPr>
        <w:spacing w:before="120" w:line="240" w:lineRule="auto"/>
      </w:pPr>
      <w:r w:rsidRPr="003D2620">
        <w:rPr>
          <w:rStyle w:val="Heading3Char"/>
        </w:rPr>
        <w:t>Objecting to the accounts</w:t>
      </w:r>
      <w:r w:rsidRPr="003D2620">
        <w:rPr>
          <w:rStyle w:val="Heading3Char"/>
        </w:rPr>
        <w:br/>
      </w:r>
      <w:r w:rsidRPr="003D2620">
        <w:t xml:space="preserve">If you believe the council has spent money unlawfully, or that someone has caused a financial loss deliberately or through irresponsible </w:t>
      </w:r>
      <w:proofErr w:type="spellStart"/>
      <w:r w:rsidRPr="003D2620">
        <w:t>behaviour</w:t>
      </w:r>
      <w:proofErr w:type="spellEnd"/>
      <w:r w:rsidRPr="003D2620">
        <w:t>, you may object. Objections must be made in writing to the Auditor General, explain the reasons clearly, and a copy must also be sent to the council. The Auditor General will decide what action, if any, to take. In some cases, you may appeal to the courts.</w:t>
      </w:r>
      <w:r w:rsidRPr="003D2620">
        <w:br/>
        <w:t xml:space="preserve">You may also object if you believe there is an issue in the accounts that should be reported publicly in </w:t>
      </w:r>
      <w:proofErr w:type="gramStart"/>
      <w:r w:rsidRPr="003D2620">
        <w:t>the public</w:t>
      </w:r>
      <w:proofErr w:type="gramEnd"/>
      <w:r w:rsidRPr="003D2620">
        <w:t xml:space="preserve"> interest. This process cannot be used to make personal complaints or claims.</w:t>
      </w:r>
    </w:p>
    <w:p w14:paraId="1BA16E8B" w14:textId="77777777" w:rsidR="00350174" w:rsidRPr="003D2620" w:rsidRDefault="00350174" w:rsidP="00350174">
      <w:pPr>
        <w:spacing w:before="120" w:line="240" w:lineRule="auto"/>
      </w:pPr>
      <w:r w:rsidRPr="003D2620">
        <w:rPr>
          <w:rStyle w:val="Heading3Char"/>
        </w:rPr>
        <w:t>Other ways to raise concerns</w:t>
      </w:r>
      <w:r w:rsidRPr="003D2620">
        <w:rPr>
          <w:rStyle w:val="Heading3Char"/>
        </w:rPr>
        <w:br/>
      </w:r>
      <w:r w:rsidRPr="003D2620">
        <w:t>Instead of making a formal objection, you may provide information to the Auditor General if you believe there are errors in the accounts or concerns about waste or inefficiency. There are no set procedures or deadlines for doing this.</w:t>
      </w:r>
    </w:p>
    <w:p w14:paraId="1B1A9DF8" w14:textId="77777777" w:rsidR="00350174" w:rsidRPr="003D2620" w:rsidRDefault="00350174" w:rsidP="00350174">
      <w:pPr>
        <w:spacing w:before="120" w:line="240" w:lineRule="auto"/>
      </w:pPr>
      <w:r w:rsidRPr="003D2620">
        <w:rPr>
          <w:rStyle w:val="Heading3Char"/>
        </w:rPr>
        <w:t>Important information</w:t>
      </w:r>
      <w:r w:rsidRPr="003D2620">
        <w:rPr>
          <w:rStyle w:val="Heading3Char"/>
        </w:rPr>
        <w:br/>
      </w:r>
      <w:r w:rsidRPr="003D2620">
        <w:t xml:space="preserve">The cost of dealing with questions and objections is paid by local taxpayers. The Auditor General will only pursue matters that are in the </w:t>
      </w:r>
      <w:proofErr w:type="gramStart"/>
      <w:r w:rsidRPr="003D2620">
        <w:t>public</w:t>
      </w:r>
      <w:proofErr w:type="gramEnd"/>
      <w:r w:rsidRPr="003D2620">
        <w:t xml:space="preserve"> interest. If you take </w:t>
      </w:r>
      <w:proofErr w:type="gramStart"/>
      <w:r w:rsidRPr="003D2620">
        <w:t>a matter</w:t>
      </w:r>
      <w:proofErr w:type="gramEnd"/>
      <w:r w:rsidRPr="003D2620">
        <w:t xml:space="preserve"> to court, you may have to pay your own costs.</w:t>
      </w:r>
    </w:p>
    <w:p w14:paraId="672AF3E8" w14:textId="77777777" w:rsidR="00350174" w:rsidRDefault="00350174" w:rsidP="00350174">
      <w:pPr>
        <w:spacing w:before="120" w:line="240" w:lineRule="auto"/>
      </w:pPr>
      <w:r w:rsidRPr="003D2620">
        <w:rPr>
          <w:rStyle w:val="Heading3Char"/>
        </w:rPr>
        <w:t>Contact</w:t>
      </w:r>
      <w:r w:rsidRPr="003D2620">
        <w:rPr>
          <w:rStyle w:val="Heading3Char"/>
        </w:rPr>
        <w:br/>
      </w:r>
      <w:r w:rsidRPr="003D2620">
        <w:t>Auditor General for Wales</w:t>
      </w:r>
      <w:r w:rsidRPr="003D2620">
        <w:br/>
        <w:t>Community Council Audits, Audit Wales</w:t>
      </w:r>
      <w:r w:rsidRPr="003D2620">
        <w:br/>
        <w:t>1 Capital Quarter, Tyndall Street</w:t>
      </w:r>
      <w:r w:rsidRPr="003D2620">
        <w:br/>
        <w:t>Cardiff, CF10 4BZ</w:t>
      </w:r>
      <w:r w:rsidRPr="00CA104D">
        <w:t xml:space="preserve"> </w:t>
      </w:r>
    </w:p>
    <w:p w14:paraId="53923298" w14:textId="3242D4D8" w:rsidR="00F7181A" w:rsidRPr="00073B1F" w:rsidRDefault="00F7181A" w:rsidP="00073B1F">
      <w:pPr>
        <w:rPr>
          <w:sz w:val="24"/>
          <w:szCs w:val="24"/>
        </w:rPr>
      </w:pPr>
    </w:p>
    <w:sectPr w:rsidR="00F7181A" w:rsidRPr="00073B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48565164">
    <w:abstractNumId w:val="8"/>
  </w:num>
  <w:num w:numId="2" w16cid:durableId="1422220230">
    <w:abstractNumId w:val="6"/>
  </w:num>
  <w:num w:numId="3" w16cid:durableId="1707102142">
    <w:abstractNumId w:val="5"/>
  </w:num>
  <w:num w:numId="4" w16cid:durableId="1216426590">
    <w:abstractNumId w:val="4"/>
  </w:num>
  <w:num w:numId="5" w16cid:durableId="984236424">
    <w:abstractNumId w:val="7"/>
  </w:num>
  <w:num w:numId="6" w16cid:durableId="1543782635">
    <w:abstractNumId w:val="3"/>
  </w:num>
  <w:num w:numId="7" w16cid:durableId="2051415098">
    <w:abstractNumId w:val="2"/>
  </w:num>
  <w:num w:numId="8" w16cid:durableId="1199124090">
    <w:abstractNumId w:val="1"/>
  </w:num>
  <w:num w:numId="9" w16cid:durableId="1316497223">
    <w:abstractNumId w:val="0"/>
  </w:num>
  <w:num w:numId="10" w16cid:durableId="834883896">
    <w:abstractNumId w:val="10"/>
  </w:num>
  <w:num w:numId="11" w16cid:durableId="926573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FC7"/>
    <w:rsid w:val="00073B1F"/>
    <w:rsid w:val="0015074B"/>
    <w:rsid w:val="0029639D"/>
    <w:rsid w:val="00306A60"/>
    <w:rsid w:val="00326F90"/>
    <w:rsid w:val="00350174"/>
    <w:rsid w:val="003F2F98"/>
    <w:rsid w:val="00AA1D8D"/>
    <w:rsid w:val="00B47730"/>
    <w:rsid w:val="00CB0664"/>
    <w:rsid w:val="00F718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8FD88"/>
  <w14:defaultImageDpi w14:val="300"/>
  <w15:docId w15:val="{4E0718F8-2580-4E9D-9739-ACF7DD9B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ullet">
    <w:name w:val="Bullet"/>
    <w:basedOn w:val="Normal"/>
    <w:link w:val="BulletChar"/>
    <w:qFormat/>
    <w:rsid w:val="00350174"/>
    <w:pPr>
      <w:numPr>
        <w:numId w:val="10"/>
      </w:numPr>
      <w:spacing w:after="160" w:line="259" w:lineRule="auto"/>
      <w:ind w:left="1134" w:hanging="567"/>
    </w:pPr>
    <w:rPr>
      <w:rFonts w:eastAsia="Calibri" w:cs="Times New Roman"/>
      <w:kern w:val="2"/>
      <w:lang w:val="en-GB"/>
      <w14:ligatures w14:val="standardContextual"/>
    </w:rPr>
  </w:style>
  <w:style w:type="character" w:customStyle="1" w:styleId="BulletChar">
    <w:name w:val="Bullet Char"/>
    <w:basedOn w:val="DefaultParagraphFont"/>
    <w:link w:val="Bullet"/>
    <w:rsid w:val="00350174"/>
    <w:rPr>
      <w:rFonts w:eastAsia="Calibri" w:cs="Times New Roman"/>
      <w:kern w:val="2"/>
      <w:lang w:val="en-GB"/>
      <w14:ligatures w14:val="standardContextual"/>
    </w:rPr>
  </w:style>
  <w:style w:type="character" w:styleId="Hyperlink">
    <w:name w:val="Hyperlink"/>
    <w:basedOn w:val="DefaultParagraphFont"/>
    <w:uiPriority w:val="99"/>
    <w:unhideWhenUsed/>
    <w:rsid w:val="00350174"/>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munitycouncilaudits@audit.wa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Paul Jones (Student)</cp:lastModifiedBy>
  <cp:revision>3</cp:revision>
  <cp:lastPrinted>2026-07-07T17:38:00Z</cp:lastPrinted>
  <dcterms:created xsi:type="dcterms:W3CDTF">2026-06-30T20:59:00Z</dcterms:created>
  <dcterms:modified xsi:type="dcterms:W3CDTF">2026-07-07T17:38:00Z</dcterms:modified>
  <cp:category/>
</cp:coreProperties>
</file>